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 verbs and Irregular G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desaparecer    </w:t>
      </w:r>
      <w:r>
        <w:t xml:space="preserve">   aparecer    </w:t>
      </w:r>
      <w:r>
        <w:t xml:space="preserve">   desobedecer    </w:t>
      </w:r>
      <w:r>
        <w:t xml:space="preserve">   reconocer    </w:t>
      </w:r>
      <w:r>
        <w:t xml:space="preserve">   crecer    </w:t>
      </w:r>
      <w:r>
        <w:t xml:space="preserve">   merecer    </w:t>
      </w:r>
      <w:r>
        <w:t xml:space="preserve">   ofrecer    </w:t>
      </w:r>
      <w:r>
        <w:t xml:space="preserve">   obedecer    </w:t>
      </w:r>
      <w:r>
        <w:t xml:space="preserve">   nacer    </w:t>
      </w:r>
      <w:r>
        <w:t xml:space="preserve">   conocer    </w:t>
      </w:r>
      <w:r>
        <w:t xml:space="preserve">   saber    </w:t>
      </w:r>
      <w:r>
        <w:t xml:space="preserve">   oir    </w:t>
      </w:r>
      <w:r>
        <w:t xml:space="preserve">   decir    </w:t>
      </w:r>
      <w:r>
        <w:t xml:space="preserve">   traer    </w:t>
      </w:r>
      <w:r>
        <w:t xml:space="preserve">   salir    </w:t>
      </w:r>
      <w:r>
        <w:t xml:space="preserve">   poner    </w:t>
      </w:r>
      <w:r>
        <w:t xml:space="preserve">   hacer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verbs and Irregular G Verbs</dc:title>
  <dcterms:created xsi:type="dcterms:W3CDTF">2021-10-11T22:42:44Z</dcterms:created>
  <dcterms:modified xsi:type="dcterms:W3CDTF">2021-10-11T22:42:44Z</dcterms:modified>
</cp:coreProperties>
</file>