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Zac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bad    </w:t>
      </w:r>
      <w:r>
        <w:t xml:space="preserve">   good    </w:t>
      </w:r>
      <w:r>
        <w:t xml:space="preserve">   minemaster    </w:t>
      </w:r>
      <w:r>
        <w:t xml:space="preserve">   drdrastic    </w:t>
      </w:r>
      <w:r>
        <w:t xml:space="preserve">   suit    </w:t>
      </w:r>
      <w:r>
        <w:t xml:space="preserve">   jet    </w:t>
      </w:r>
      <w:r>
        <w:t xml:space="preserve">   exoskeleton    </w:t>
      </w:r>
      <w:r>
        <w:t xml:space="preserve">   spypad    </w:t>
      </w:r>
      <w:r>
        <w:t xml:space="preserve">   savannah    </w:t>
      </w:r>
      <w:r>
        <w:t xml:space="preserve">   agent    </w:t>
      </w:r>
      <w:r>
        <w:t xml:space="preserve">   power    </w:t>
      </w:r>
      <w:r>
        <w:t xml:space="preserve">   zac    </w:t>
      </w:r>
      <w:r>
        <w:t xml:space="preserve">   dimond    </w:t>
      </w:r>
      <w:r>
        <w:t xml:space="preserve">   shockwave    </w:t>
      </w:r>
      <w:r>
        <w:t xml:space="preserve">   gib    </w:t>
      </w:r>
      <w:r>
        <w:t xml:space="preserve">   leon    </w:t>
      </w:r>
      <w:r>
        <w:t xml:space="preserve">   spy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 Power</dc:title>
  <dcterms:created xsi:type="dcterms:W3CDTF">2021-10-11T22:42:30Z</dcterms:created>
  <dcterms:modified xsi:type="dcterms:W3CDTF">2021-10-11T22:42:30Z</dcterms:modified>
</cp:coreProperties>
</file>