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Zac the zombie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blowfly    </w:t>
      </w:r>
      <w:r>
        <w:t xml:space="preserve">   brains    </w:t>
      </w:r>
      <w:r>
        <w:t xml:space="preserve">   cemetery    </w:t>
      </w:r>
      <w:r>
        <w:t xml:space="preserve">   flesh    </w:t>
      </w:r>
      <w:r>
        <w:t xml:space="preserve">   headstone    </w:t>
      </w:r>
      <w:r>
        <w:t xml:space="preserve">   maggot    </w:t>
      </w:r>
      <w:r>
        <w:t xml:space="preserve">   pus    </w:t>
      </w:r>
      <w:r>
        <w:t xml:space="preserve">   rotten    </w:t>
      </w:r>
      <w:r>
        <w:t xml:space="preserve">   snot    </w:t>
      </w:r>
      <w:r>
        <w:t xml:space="preserve">   spider    </w:t>
      </w:r>
      <w:r>
        <w:t xml:space="preserve">   zac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 the zombie</dc:title>
  <dcterms:created xsi:type="dcterms:W3CDTF">2021-10-11T22:41:25Z</dcterms:created>
  <dcterms:modified xsi:type="dcterms:W3CDTF">2021-10-11T22:41:25Z</dcterms:modified>
</cp:coreProperties>
</file>