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Zacchaeus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name    </w:t>
      </w:r>
      <w:r>
        <w:t xml:space="preserve">   looked    </w:t>
      </w:r>
      <w:r>
        <w:t xml:space="preserve">   guest    </w:t>
      </w:r>
      <w:r>
        <w:t xml:space="preserve">   changed    </w:t>
      </w:r>
      <w:r>
        <w:t xml:space="preserve">   immediately    </w:t>
      </w:r>
      <w:r>
        <w:t xml:space="preserve">   cheated    </w:t>
      </w:r>
      <w:r>
        <w:t xml:space="preserve">   wealthy    </w:t>
      </w:r>
      <w:r>
        <w:t xml:space="preserve">   possessions    </w:t>
      </w:r>
      <w:r>
        <w:t xml:space="preserve">   house    </w:t>
      </w:r>
      <w:r>
        <w:t xml:space="preserve">   poor    </w:t>
      </w:r>
      <w:r>
        <w:t xml:space="preserve">   down    </w:t>
      </w:r>
      <w:r>
        <w:t xml:space="preserve">   tree    </w:t>
      </w:r>
      <w:r>
        <w:t xml:space="preserve">   sycamore    </w:t>
      </w:r>
      <w:r>
        <w:t xml:space="preserve">   climbed    </w:t>
      </w:r>
      <w:r>
        <w:t xml:space="preserve">   collector    </w:t>
      </w:r>
      <w:r>
        <w:t xml:space="preserve">   tax    </w:t>
      </w:r>
      <w:r>
        <w:t xml:space="preserve">   short    </w:t>
      </w:r>
      <w:r>
        <w:t xml:space="preserve">   crowd    </w:t>
      </w:r>
      <w:r>
        <w:t xml:space="preserve">   Jesus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Zacchaeus</dc:title>
  <dcterms:created xsi:type="dcterms:W3CDTF">2021-10-11T22:42:27Z</dcterms:created>
  <dcterms:modified xsi:type="dcterms:W3CDTF">2021-10-11T22:42:27Z</dcterms:modified>
</cp:coreProperties>
</file>