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Zacchaeus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House    </w:t>
      </w:r>
      <w:r>
        <w:t xml:space="preserve">   Crowd    </w:t>
      </w:r>
      <w:r>
        <w:t xml:space="preserve">   Love    </w:t>
      </w:r>
      <w:r>
        <w:t xml:space="preserve">   Collector    </w:t>
      </w:r>
      <w:r>
        <w:t xml:space="preserve">   Tax    </w:t>
      </w:r>
      <w:r>
        <w:t xml:space="preserve">   Sinner    </w:t>
      </w:r>
      <w:r>
        <w:t xml:space="preserve">   Sycamore    </w:t>
      </w:r>
      <w:r>
        <w:t xml:space="preserve">   Tree    </w:t>
      </w:r>
      <w:r>
        <w:t xml:space="preserve">   Jesus    </w:t>
      </w:r>
      <w:r>
        <w:t xml:space="preserve">   Zacchaeus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Zacchaeus </dc:title>
  <dcterms:created xsi:type="dcterms:W3CDTF">2021-10-11T22:42:40Z</dcterms:created>
  <dcterms:modified xsi:type="dcterms:W3CDTF">2021-10-11T22:42:40Z</dcterms:modified>
</cp:coreProperties>
</file>