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Zacchaeus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collector    </w:t>
      </w:r>
      <w:r>
        <w:t xml:space="preserve">   four    </w:t>
      </w:r>
      <w:r>
        <w:t xml:space="preserve">   Jericho    </w:t>
      </w:r>
      <w:r>
        <w:t xml:space="preserve">   Jesus    </w:t>
      </w:r>
      <w:r>
        <w:t xml:space="preserve">   kind    </w:t>
      </w:r>
      <w:r>
        <w:t xml:space="preserve">   love    </w:t>
      </w:r>
      <w:r>
        <w:t xml:space="preserve">   money    </w:t>
      </w:r>
      <w:r>
        <w:t xml:space="preserve">   repay    </w:t>
      </w:r>
      <w:r>
        <w:t xml:space="preserve">   sycamore    </w:t>
      </w:r>
      <w:r>
        <w:t xml:space="preserve">   tax    </w:t>
      </w:r>
      <w:r>
        <w:t xml:space="preserve">   times    </w:t>
      </w:r>
      <w:r>
        <w:t xml:space="preserve">   tree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</dc:title>
  <dcterms:created xsi:type="dcterms:W3CDTF">2021-10-11T22:41:37Z</dcterms:created>
  <dcterms:modified xsi:type="dcterms:W3CDTF">2021-10-11T22:41:37Z</dcterms:modified>
</cp:coreProperties>
</file>