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Zacchaeus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today    </w:t>
      </w:r>
      <w:r>
        <w:t xml:space="preserve">   Lord    </w:t>
      </w:r>
      <w:r>
        <w:t xml:space="preserve">   Jericho    </w:t>
      </w:r>
      <w:r>
        <w:t xml:space="preserve">   fig    </w:t>
      </w:r>
      <w:r>
        <w:t xml:space="preserve">   Sycamore    </w:t>
      </w:r>
      <w:r>
        <w:t xml:space="preserve">   Today    </w:t>
      </w:r>
      <w:r>
        <w:t xml:space="preserve">   House    </w:t>
      </w:r>
      <w:r>
        <w:t xml:space="preserve">   Jesus    </w:t>
      </w:r>
      <w:r>
        <w:t xml:space="preserve">   tree    </w:t>
      </w:r>
      <w:r>
        <w:t xml:space="preserve">   little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</dc:title>
  <dcterms:created xsi:type="dcterms:W3CDTF">2021-10-11T22:43:01Z</dcterms:created>
  <dcterms:modified xsi:type="dcterms:W3CDTF">2021-10-11T22:43:01Z</dcterms:modified>
</cp:coreProperties>
</file>