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Zacchaeus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city where Jesus met Zacchaeus?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Zacchaeus'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Lord?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Zacchaeus climbed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Zacchaeus short or tall?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short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Zacchaeus had lots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Jesus want to do at Zacchaeus'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Jesus say he had to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Jesus come to seek and to save?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Zacchaeus</dc:title>
  <dcterms:created xsi:type="dcterms:W3CDTF">2021-10-11T22:43:04Z</dcterms:created>
  <dcterms:modified xsi:type="dcterms:W3CDTF">2021-10-11T22:43:04Z</dcterms:modified>
</cp:coreProperties>
</file>