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Zacchaeus Was a Wee Little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Dinner with jesus    </w:t>
      </w:r>
      <w:r>
        <w:t xml:space="preserve">   Come down    </w:t>
      </w:r>
      <w:r>
        <w:t xml:space="preserve">   Climb up    </w:t>
      </w:r>
      <w:r>
        <w:t xml:space="preserve">   Crowd    </w:t>
      </w:r>
      <w:r>
        <w:t xml:space="preserve">   Jericho    </w:t>
      </w:r>
      <w:r>
        <w:t xml:space="preserve">   Jesus    </w:t>
      </w:r>
      <w:r>
        <w:t xml:space="preserve">   Short    </w:t>
      </w:r>
      <w:r>
        <w:t xml:space="preserve">   Sycamore Tree    </w:t>
      </w:r>
      <w:r>
        <w:t xml:space="preserve">   Tax collector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 Was a Wee Little Man</dc:title>
  <dcterms:created xsi:type="dcterms:W3CDTF">2021-10-11T22:42:20Z</dcterms:created>
  <dcterms:modified xsi:type="dcterms:W3CDTF">2021-10-11T22:42:20Z</dcterms:modified>
</cp:coreProperties>
</file>