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Zachariah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ANNOUNCED    </w:t>
      </w:r>
      <w:r>
        <w:t xml:space="preserve">   BLESSED    </w:t>
      </w:r>
      <w:r>
        <w:t xml:space="preserve">   ELIZABETH    </w:t>
      </w:r>
      <w:r>
        <w:t xml:space="preserve">   FORGIVENESS    </w:t>
      </w:r>
      <w:r>
        <w:t xml:space="preserve">   FULFIL    </w:t>
      </w:r>
      <w:r>
        <w:t xml:space="preserve">   HERALD    </w:t>
      </w:r>
      <w:r>
        <w:t xml:space="preserve">   HOLY SPIRIT    </w:t>
      </w:r>
      <w:r>
        <w:t xml:space="preserve">   HOUSE OF DAVID    </w:t>
      </w:r>
      <w:r>
        <w:t xml:space="preserve">   ISREAL    </w:t>
      </w:r>
      <w:r>
        <w:t xml:space="preserve">   JOHN    </w:t>
      </w:r>
      <w:r>
        <w:t xml:space="preserve">   KNOWLEDGE    </w:t>
      </w:r>
      <w:r>
        <w:t xml:space="preserve">   LIGHT    </w:t>
      </w:r>
      <w:r>
        <w:t xml:space="preserve">   MERCY    </w:t>
      </w:r>
      <w:r>
        <w:t xml:space="preserve">   MESSENGER    </w:t>
      </w:r>
      <w:r>
        <w:t xml:space="preserve">   MESSIAH    </w:t>
      </w:r>
      <w:r>
        <w:t xml:space="preserve">   MOST HIGH    </w:t>
      </w:r>
      <w:r>
        <w:t xml:space="preserve">   MUTE    </w:t>
      </w:r>
      <w:r>
        <w:t xml:space="preserve">   PEACE    </w:t>
      </w:r>
      <w:r>
        <w:t xml:space="preserve">   PHOPHETS    </w:t>
      </w:r>
      <w:r>
        <w:t xml:space="preserve">   PREPARE    </w:t>
      </w:r>
      <w:r>
        <w:t xml:space="preserve">   PROMISE    </w:t>
      </w:r>
      <w:r>
        <w:t xml:space="preserve">   REDEMPTION    </w:t>
      </w:r>
      <w:r>
        <w:t xml:space="preserve">   SALVATION    </w:t>
      </w:r>
      <w:r>
        <w:t xml:space="preserve">   SERVENT    </w:t>
      </w:r>
      <w:r>
        <w:t xml:space="preserve">   TEMPLE    </w:t>
      </w:r>
      <w:r>
        <w:t xml:space="preserve">   ZACHARIAH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Zachariah</dc:title>
  <dcterms:created xsi:type="dcterms:W3CDTF">2021-10-11T22:42:50Z</dcterms:created>
  <dcterms:modified xsi:type="dcterms:W3CDTF">2021-10-11T22:42:50Z</dcterms:modified>
</cp:coreProperties>
</file>