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Zachary Beaver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antler    </w:t>
      </w:r>
      <w:r>
        <w:t xml:space="preserve">   baptism    </w:t>
      </w:r>
      <w:r>
        <w:t xml:space="preserve">   Cal    </w:t>
      </w:r>
      <w:r>
        <w:t xml:space="preserve">   dreams    </w:t>
      </w:r>
      <w:r>
        <w:t xml:space="preserve">   Elvis    </w:t>
      </w:r>
      <w:r>
        <w:t xml:space="preserve">   juan    </w:t>
      </w:r>
      <w:r>
        <w:t xml:space="preserve">   Ladybug Waltz    </w:t>
      </w:r>
      <w:r>
        <w:t xml:space="preserve">   letters    </w:t>
      </w:r>
      <w:r>
        <w:t xml:space="preserve">   opalina    </w:t>
      </w:r>
      <w:r>
        <w:t xml:space="preserve">   otto    </w:t>
      </w:r>
      <w:r>
        <w:t xml:space="preserve">   scarlett    </w:t>
      </w:r>
      <w:r>
        <w:t xml:space="preserve">   Toby    </w:t>
      </w:r>
      <w:r>
        <w:t xml:space="preserve">   Vietnam    </w:t>
      </w:r>
      <w:r>
        <w:t xml:space="preserve">   war    </w:t>
      </w:r>
      <w:r>
        <w:t xml:space="preserve">   Wayne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Zachary Beaver Word Search</dc:title>
  <dcterms:created xsi:type="dcterms:W3CDTF">2021-10-11T22:41:13Z</dcterms:created>
  <dcterms:modified xsi:type="dcterms:W3CDTF">2021-10-11T22:41:13Z</dcterms:modified>
</cp:coreProperties>
</file>