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Zachery (8th - 9th)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woodruff    </w:t>
      </w:r>
      <w:r>
        <w:t xml:space="preserve">   turner    </w:t>
      </w:r>
      <w:r>
        <w:t xml:space="preserve">   mims    </w:t>
      </w:r>
      <w:r>
        <w:t xml:space="preserve">   jones    </w:t>
      </w:r>
      <w:r>
        <w:t xml:space="preserve">   johnson    </w:t>
      </w:r>
      <w:r>
        <w:t xml:space="preserve">   jenkins    </w:t>
      </w:r>
      <w:r>
        <w:t xml:space="preserve">   israel    </w:t>
      </w:r>
      <w:r>
        <w:t xml:space="preserve">   island    </w:t>
      </w:r>
      <w:r>
        <w:t xml:space="preserve">   ifebueme    </w:t>
      </w:r>
      <w:r>
        <w:t xml:space="preserve">   greenleaf    </w:t>
      </w:r>
      <w:r>
        <w:t xml:space="preserve">   dandridge    </w:t>
      </w:r>
      <w:r>
        <w:t xml:space="preserve">   campbell    </w:t>
      </w:r>
      <w:r>
        <w:t xml:space="preserve">   borders    </w:t>
      </w:r>
      <w:r>
        <w:t xml:space="preserve">   mathematics one    </w:t>
      </w:r>
      <w:r>
        <w:t xml:space="preserve">   thornridge    </w:t>
      </w:r>
      <w:r>
        <w:t xml:space="preserve">   zachery    </w:t>
      </w:r>
      <w:r>
        <w:t xml:space="preserve">   courtney    </w:t>
      </w:r>
      <w:r>
        <w:t xml:space="preserve">   adrain    </w:t>
      </w:r>
      <w:r>
        <w:t xml:space="preserve">   cristofer    </w:t>
      </w:r>
      <w:r>
        <w:t xml:space="preserve">   jalen    </w:t>
      </w:r>
      <w:r>
        <w:t xml:space="preserve">   jada    </w:t>
      </w:r>
      <w:r>
        <w:t xml:space="preserve">   marvelous    </w:t>
      </w:r>
      <w:r>
        <w:t xml:space="preserve">   marshawn    </w:t>
      </w:r>
      <w:r>
        <w:t xml:space="preserve">   shamod    </w:t>
      </w:r>
      <w:r>
        <w:t xml:space="preserve">   ryan    </w:t>
      </w:r>
      <w:r>
        <w:t xml:space="preserve">   xavier    </w:t>
      </w:r>
      <w:r>
        <w:t xml:space="preserve">   pharrell    </w:t>
      </w:r>
      <w:r>
        <w:t xml:space="preserve">   jerriah    </w:t>
      </w:r>
      <w:r>
        <w:t xml:space="preserve">   britteny    </w:t>
      </w:r>
      <w:r>
        <w:t xml:space="preserve">   kayla    </w:t>
      </w:r>
      <w:r>
        <w:t xml:space="preserve">   jason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Zachery (8th - 9th)</dc:title>
  <dcterms:created xsi:type="dcterms:W3CDTF">2021-10-11T22:42:33Z</dcterms:created>
  <dcterms:modified xsi:type="dcterms:W3CDTF">2021-10-11T22:42:33Z</dcterms:modified>
</cp:coreProperties>
</file>