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EARLY 1 year Present!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"What is better that 24?"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______ are fun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song to hear you play on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x 73 = the time it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are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after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So.. Where are we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police officers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hour and a few minutes away from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 EARLY ____ Year Baby!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EARLY 1 year Present!</dc:title>
  <dcterms:created xsi:type="dcterms:W3CDTF">2021-10-11T22:42:33Z</dcterms:created>
  <dcterms:modified xsi:type="dcterms:W3CDTF">2021-10-11T22:42:33Z</dcterms:modified>
</cp:coreProperties>
</file>