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Flight Home!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home    </w:t>
      </w:r>
      <w:r>
        <w:t xml:space="preserve">   runway    </w:t>
      </w:r>
      <w:r>
        <w:t xml:space="preserve">   cloud    </w:t>
      </w:r>
      <w:r>
        <w:t xml:space="preserve">   sky    </w:t>
      </w:r>
      <w:r>
        <w:t xml:space="preserve">   basketball    </w:t>
      </w:r>
      <w:r>
        <w:t xml:space="preserve">   sports    </w:t>
      </w:r>
      <w:r>
        <w:t xml:space="preserve">   ninja    </w:t>
      </w:r>
      <w:r>
        <w:t xml:space="preserve">   lubbock    </w:t>
      </w:r>
      <w:r>
        <w:t xml:space="preserve">   austin    </w:t>
      </w:r>
      <w:r>
        <w:t xml:space="preserve">   candy    </w:t>
      </w:r>
      <w:r>
        <w:t xml:space="preserve">   cracker    </w:t>
      </w:r>
      <w:r>
        <w:t xml:space="preserve">   socks    </w:t>
      </w:r>
      <w:r>
        <w:t xml:space="preserve">   football    </w:t>
      </w:r>
      <w:r>
        <w:t xml:space="preserve">   snacks    </w:t>
      </w:r>
      <w:r>
        <w:t xml:space="preserve">   swimming    </w:t>
      </w:r>
      <w:r>
        <w:t xml:space="preserve">   camp    </w:t>
      </w:r>
      <w:r>
        <w:t xml:space="preserve">   trunk    </w:t>
      </w:r>
      <w:r>
        <w:t xml:space="preserve">   airplane    </w:t>
      </w:r>
      <w:r>
        <w:t xml:space="preserve">   flight    </w:t>
      </w:r>
      <w:r>
        <w:t xml:space="preserve">   truman    </w:t>
      </w:r>
      <w:r>
        <w:t xml:space="preserve">   crystal    </w:t>
      </w:r>
      <w:r>
        <w:t xml:space="preserve">   hazel    </w:t>
      </w:r>
      <w:r>
        <w:t xml:space="preserve">   harry    </w:t>
      </w:r>
      <w:r>
        <w:t xml:space="preserve">   honor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Flight Home!</dc:title>
  <dcterms:created xsi:type="dcterms:W3CDTF">2021-10-11T22:42:35Z</dcterms:created>
  <dcterms:modified xsi:type="dcterms:W3CDTF">2021-10-11T22:42:35Z</dcterms:modified>
</cp:coreProperties>
</file>