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Zach's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someone to lose confidence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lures or entices someone or something into a trap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tempt someone/thing into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large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spoken accurately and with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breaks/enters a building  without permission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secret or private place where one has concealment or seclusion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strong, healthy,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imperfection that causes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perform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owed or due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Zach's Lie</dc:title>
  <dcterms:created xsi:type="dcterms:W3CDTF">2021-10-11T22:41:31Z</dcterms:created>
  <dcterms:modified xsi:type="dcterms:W3CDTF">2021-10-11T22:41:31Z</dcterms:modified>
</cp:coreProperties>
</file>