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Zach's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Mary Granger    </w:t>
      </w:r>
      <w:r>
        <w:t xml:space="preserve">   Robert Greene    </w:t>
      </w:r>
      <w:r>
        <w:t xml:space="preserve">   Christine    </w:t>
      </w:r>
      <w:r>
        <w:t xml:space="preserve">   Mack    </w:t>
      </w:r>
      <w:r>
        <w:t xml:space="preserve">   Paul Snider    </w:t>
      </w:r>
      <w:r>
        <w:t xml:space="preserve">   Berry Jones    </w:t>
      </w:r>
      <w:r>
        <w:t xml:space="preserve">   June Saunders    </w:t>
      </w:r>
      <w:r>
        <w:t xml:space="preserve">   Agent Pelton    </w:t>
      </w:r>
      <w:r>
        <w:t xml:space="preserve">   Benjamin Bender    </w:t>
      </w:r>
      <w:r>
        <w:t xml:space="preserve">   Commander If    </w:t>
      </w:r>
      <w:r>
        <w:t xml:space="preserve">   Neil Osborne    </w:t>
      </w:r>
      <w:r>
        <w:t xml:space="preserve">   Mrs Pyle    </w:t>
      </w:r>
      <w:r>
        <w:t xml:space="preserve">   Darrell    </w:t>
      </w:r>
      <w:r>
        <w:t xml:space="preserve">   Witness Security Program    </w:t>
      </w:r>
      <w:r>
        <w:t xml:space="preserve">   Catalin    </w:t>
      </w:r>
      <w:r>
        <w:t xml:space="preserve">   Sam Sebesta    </w:t>
      </w:r>
      <w:r>
        <w:t xml:space="preserve">   Alonzo Aznar    </w:t>
      </w:r>
      <w:r>
        <w:t xml:space="preserve">   Peter Short    </w:t>
      </w:r>
      <w:r>
        <w:t xml:space="preserve">   Aunt Doris    </w:t>
      </w:r>
      <w:r>
        <w:t xml:space="preserve">   Uncle Don    </w:t>
      </w:r>
      <w:r>
        <w:t xml:space="preserve">   Patricia    </w:t>
      </w:r>
      <w:r>
        <w:t xml:space="preserve">   Wanda    </w:t>
      </w:r>
      <w:r>
        <w:t xml:space="preserve">   Joanne    </w:t>
      </w:r>
      <w:r>
        <w:t xml:space="preserve">   Jack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Lie</dc:title>
  <dcterms:created xsi:type="dcterms:W3CDTF">2021-10-11T22:42:03Z</dcterms:created>
  <dcterms:modified xsi:type="dcterms:W3CDTF">2021-10-11T22:42:03Z</dcterms:modified>
</cp:coreProperties>
</file>