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Zach's Lie  By: Roland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Zach's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did "Zack"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take the "v" out of lives what do you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Zack's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Zack's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hotel's name that Zach stayed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agency that Zach was protected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"Zach"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Lie  By: Roland Smith</dc:title>
  <dcterms:created xsi:type="dcterms:W3CDTF">2021-10-11T22:41:41Z</dcterms:created>
  <dcterms:modified xsi:type="dcterms:W3CDTF">2021-10-11T22:41:41Z</dcterms:modified>
</cp:coreProperties>
</file>