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Zach's 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Zach's dad new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Zach's sisters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Zach's Girlfriend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Zach's New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Janitors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Zach's Lie</dc:title>
  <dcterms:created xsi:type="dcterms:W3CDTF">2021-10-11T22:42:10Z</dcterms:created>
  <dcterms:modified xsi:type="dcterms:W3CDTF">2021-10-11T22:42:10Z</dcterms:modified>
</cp:coreProperties>
</file>