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Zach's Summer Puzzles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brother    </w:t>
      </w:r>
      <w:r>
        <w:t xml:space="preserve">   palace    </w:t>
      </w:r>
      <w:r>
        <w:t xml:space="preserve">   king    </w:t>
      </w:r>
      <w:r>
        <w:t xml:space="preserve">   basement    </w:t>
      </w:r>
      <w:r>
        <w:t xml:space="preserve">   driver    </w:t>
      </w:r>
      <w:r>
        <w:t xml:space="preserve">   school bus    </w:t>
      </w:r>
      <w:r>
        <w:t xml:space="preserve">   chicken    </w:t>
      </w:r>
      <w:r>
        <w:t xml:space="preserve">   meatballs    </w:t>
      </w:r>
      <w:r>
        <w:t xml:space="preserve">   spagetti    </w:t>
      </w:r>
      <w:r>
        <w:t xml:space="preserve">   shirt    </w:t>
      </w:r>
      <w:r>
        <w:t xml:space="preserve">   pants    </w:t>
      </w:r>
      <w:r>
        <w:t xml:space="preserve">   shoes    </w:t>
      </w:r>
      <w:r>
        <w:t xml:space="preserve">   swimming    </w:t>
      </w:r>
      <w:r>
        <w:t xml:space="preserve">   Social studies    </w:t>
      </w:r>
      <w:r>
        <w:t xml:space="preserve">   English    </w:t>
      </w:r>
      <w:r>
        <w:t xml:space="preserve">   science    </w:t>
      </w:r>
      <w:r>
        <w:t xml:space="preserve">   maths    </w:t>
      </w:r>
      <w:r>
        <w:t xml:space="preserve">   Liz    </w:t>
      </w:r>
      <w:r>
        <w:t xml:space="preserve">   Raton    </w:t>
      </w:r>
      <w:r>
        <w:t xml:space="preserve">   Mary Williams    </w:t>
      </w:r>
      <w:r>
        <w:t xml:space="preserve">   peach    </w:t>
      </w:r>
      <w:r>
        <w:t xml:space="preserve">   grapes    </w:t>
      </w:r>
      <w:r>
        <w:t xml:space="preserve">   orange    </w:t>
      </w:r>
      <w:r>
        <w:t xml:space="preserve">   mango    </w:t>
      </w:r>
      <w:r>
        <w:t xml:space="preserve">   Rav4    </w:t>
      </w:r>
      <w:r>
        <w:t xml:space="preserve">   Camry    </w:t>
      </w:r>
      <w:r>
        <w:t xml:space="preserve">   Toyota    </w:t>
      </w:r>
      <w:r>
        <w:t xml:space="preserve">   Tuckahoe    </w:t>
      </w:r>
      <w:r>
        <w:t xml:space="preserve">   Bally    </w:t>
      </w:r>
      <w:r>
        <w:t xml:space="preserve">   Bryan    </w:t>
      </w:r>
      <w:r>
        <w:t xml:space="preserve">   Mom    </w:t>
      </w:r>
      <w:r>
        <w:t xml:space="preserve">   Dad    </w:t>
      </w:r>
      <w:r>
        <w:t xml:space="preserve">   Zach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Zach's Summer Puzzles</dc:title>
  <dcterms:created xsi:type="dcterms:W3CDTF">2021-10-11T22:42:30Z</dcterms:created>
  <dcterms:modified xsi:type="dcterms:W3CDTF">2021-10-11T22:42:30Z</dcterms:modified>
</cp:coreProperties>
</file>