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Zach's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Hiking    </w:t>
      </w:r>
      <w:r>
        <w:t xml:space="preserve">   Canoeing    </w:t>
      </w:r>
      <w:r>
        <w:t xml:space="preserve">   Predators    </w:t>
      </w:r>
      <w:r>
        <w:t xml:space="preserve">   Subaru    </w:t>
      </w:r>
      <w:r>
        <w:t xml:space="preserve">   Curry    </w:t>
      </w:r>
      <w:r>
        <w:t xml:space="preserve">   Durant    </w:t>
      </w:r>
      <w:r>
        <w:t xml:space="preserve">   Raptors    </w:t>
      </w:r>
      <w:r>
        <w:t xml:space="preserve">   Warriors    </w:t>
      </w:r>
      <w:r>
        <w:t xml:space="preserve">   Illinois    </w:t>
      </w:r>
      <w:r>
        <w:t xml:space="preserve">   PeoriaAcademy    </w:t>
      </w:r>
      <w:r>
        <w:t xml:space="preserve">   Parish    </w:t>
      </w:r>
      <w:r>
        <w:t xml:space="preserve">   wakeboarding    </w:t>
      </w:r>
      <w:r>
        <w:t xml:space="preserve">   tennis    </w:t>
      </w:r>
      <w:r>
        <w:t xml:space="preserve">   basketball    </w:t>
      </w:r>
      <w:r>
        <w:t xml:space="preserve">   rodeo    </w:t>
      </w:r>
      <w:r>
        <w:t xml:space="preserve">   GarthBrooks    </w:t>
      </w:r>
      <w:r>
        <w:t xml:space="preserve">   Luda    </w:t>
      </w:r>
      <w:r>
        <w:t xml:space="preserve">   Nebagamon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Zach's Word Search</dc:title>
  <dcterms:created xsi:type="dcterms:W3CDTF">2021-10-11T22:42:28Z</dcterms:created>
  <dcterms:modified xsi:type="dcterms:W3CDTF">2021-10-11T22:42:28Z</dcterms:modified>
</cp:coreProperties>
</file>