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Zack Files 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afternoon    </w:t>
      </w:r>
      <w:r>
        <w:t xml:space="preserve">   inside    </w:t>
      </w:r>
      <w:r>
        <w:t xml:space="preserve">   clubhouse    </w:t>
      </w:r>
      <w:r>
        <w:t xml:space="preserve">   eyebrow    </w:t>
      </w:r>
      <w:r>
        <w:t xml:space="preserve">   everyone    </w:t>
      </w:r>
      <w:r>
        <w:t xml:space="preserve">   flashbulb    </w:t>
      </w:r>
      <w:r>
        <w:t xml:space="preserve">   necklace    </w:t>
      </w:r>
      <w:r>
        <w:t xml:space="preserve">   keychain    </w:t>
      </w:r>
      <w:r>
        <w:t xml:space="preserve">   quarterback    </w:t>
      </w:r>
      <w:r>
        <w:t xml:space="preserve">   shoebox    </w:t>
      </w:r>
      <w:r>
        <w:t xml:space="preserve">   anyway    </w:t>
      </w:r>
      <w:r>
        <w:t xml:space="preserve">   baseball    </w:t>
      </w:r>
      <w:r>
        <w:t xml:space="preserve">   windup    </w:t>
      </w:r>
      <w:r>
        <w:t xml:space="preserve">   something    </w:t>
      </w:r>
      <w:r>
        <w:t xml:space="preserve">   scorecard    </w:t>
      </w:r>
      <w:r>
        <w:t xml:space="preserve">   dugout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Zack Files  Compound Words</dc:title>
  <dcterms:created xsi:type="dcterms:W3CDTF">2021-10-11T22:42:26Z</dcterms:created>
  <dcterms:modified xsi:type="dcterms:W3CDTF">2021-10-11T22:42:26Z</dcterms:modified>
</cp:coreProperties>
</file>