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Zaheln 1-12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zwölf    </w:t>
      </w:r>
      <w:r>
        <w:t xml:space="preserve">   elf    </w:t>
      </w:r>
      <w:r>
        <w:t xml:space="preserve">   zehn    </w:t>
      </w:r>
      <w:r>
        <w:t xml:space="preserve">   neun    </w:t>
      </w:r>
      <w:r>
        <w:t xml:space="preserve">   acht    </w:t>
      </w:r>
      <w:r>
        <w:t xml:space="preserve">   sieben    </w:t>
      </w:r>
      <w:r>
        <w:t xml:space="preserve">   sechs    </w:t>
      </w:r>
      <w:r>
        <w:t xml:space="preserve">   fünf    </w:t>
      </w:r>
      <w:r>
        <w:t xml:space="preserve">   vier    </w:t>
      </w:r>
      <w:r>
        <w:t xml:space="preserve">   drei    </w:t>
      </w:r>
      <w:r>
        <w:t xml:space="preserve">   zwei    </w:t>
      </w:r>
      <w:r>
        <w:t xml:space="preserve">   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Zaheln 1-12</dc:title>
  <dcterms:created xsi:type="dcterms:W3CDTF">2021-10-11T22:42:09Z</dcterms:created>
  <dcterms:modified xsi:type="dcterms:W3CDTF">2021-10-11T22:42:09Z</dcterms:modified>
</cp:coreProperties>
</file>