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Zahlen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12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zwanzig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zwolf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9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siebzehn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7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sechzehn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16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achtzehn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vier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18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neun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4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null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sieben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17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zwei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Zahlen</dc:title>
  <dcterms:created xsi:type="dcterms:W3CDTF">2021-10-11T22:42:50Z</dcterms:created>
  <dcterms:modified xsi:type="dcterms:W3CDTF">2021-10-11T22:42:50Z</dcterms:modified>
</cp:coreProperties>
</file>