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Zahlen</w:t>
      </w:r>
    </w:p>
    <w:p>
      <w:pPr>
        <w:pStyle w:val="Questions"/>
      </w:pPr>
      <w:r>
        <w:t xml:space="preserve">1. NGWZZIA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LNLU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HERZIDNE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SHSEC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AHCT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EZUNNEHN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EHIESZNB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ENSI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LFWZO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Zahlen</dc:title>
  <dcterms:created xsi:type="dcterms:W3CDTF">2021-10-11T22:42:52Z</dcterms:created>
  <dcterms:modified xsi:type="dcterms:W3CDTF">2021-10-11T22:42:52Z</dcterms:modified>
</cp:coreProperties>
</file>