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Zain Kenney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Discussion Revised in Contractual Risk Transfer. In this Contractual Risk Transfer release, the discussion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complete; including all or nearly all elements or aspects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amount to be paid for an insurance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drive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evaluates the quality of a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compiles and analyzes statistics and uses them to calculate insurance risks and premiums.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condition that distinguishes animals and plants from inorganic matter, including the capacity for growth, reproduction, functional activity, and continual change preceding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able to be deducted, especially from taxable income or tax to be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practice or arrangement by which a company or government agency provides a guarantee of compensation for specified loss, damage, illness, or death in return for payment of a premium.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 your car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instance of one moving object or person striking violently against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free from illness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or group in whose name an insurance policy is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keep your house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called the cash surrender value or surrender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one that adjusts especially : an insurance agent who investigates personal or property damage and makes estimates for effecting settlements.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derives advantage from something, especially a trust, will, or life insurance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or assert that something is the case, typically without providing evidence or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situation involving exposure to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state of being responsible for something, especially by law.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Zain Kenney </dc:title>
  <dcterms:created xsi:type="dcterms:W3CDTF">2021-10-11T22:42:29Z</dcterms:created>
  <dcterms:modified xsi:type="dcterms:W3CDTF">2021-10-11T22:42:29Z</dcterms:modified>
</cp:coreProperties>
</file>