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Zakat, Sadaqah and Khums Keywords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purify    </w:t>
      </w:r>
      <w:r>
        <w:t xml:space="preserve">   punishment    </w:t>
      </w:r>
      <w:r>
        <w:t xml:space="preserve">   reward    </w:t>
      </w:r>
      <w:r>
        <w:t xml:space="preserve">   akhirah    </w:t>
      </w:r>
      <w:r>
        <w:t xml:space="preserve">   islam    </w:t>
      </w:r>
      <w:r>
        <w:t xml:space="preserve">   allah    </w:t>
      </w:r>
      <w:r>
        <w:t xml:space="preserve">   quran    </w:t>
      </w:r>
      <w:r>
        <w:t xml:space="preserve">   nisab    </w:t>
      </w:r>
      <w:r>
        <w:t xml:space="preserve">   alms    </w:t>
      </w:r>
      <w:r>
        <w:t xml:space="preserve">   charity    </w:t>
      </w:r>
      <w:r>
        <w:t xml:space="preserve">   voluntary    </w:t>
      </w:r>
      <w:r>
        <w:t xml:space="preserve">   obligatory    </w:t>
      </w:r>
      <w:r>
        <w:t xml:space="preserve">   sufi    </w:t>
      </w:r>
      <w:r>
        <w:t xml:space="preserve">   sunni    </w:t>
      </w:r>
      <w:r>
        <w:t xml:space="preserve">   shia    </w:t>
      </w:r>
      <w:r>
        <w:t xml:space="preserve">   khums    </w:t>
      </w:r>
      <w:r>
        <w:t xml:space="preserve">   sadaqah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Zakat, Sadaqah and Khums Keywords Word search </dc:title>
  <dcterms:created xsi:type="dcterms:W3CDTF">2021-10-11T22:43:08Z</dcterms:created>
  <dcterms:modified xsi:type="dcterms:W3CDTF">2021-10-11T22:43:08Z</dcterms:modified>
</cp:coreProperties>
</file>