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Zambia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zambia    </w:t>
      </w:r>
      <w:r>
        <w:t xml:space="preserve">   nishma    </w:t>
      </w:r>
      <w:r>
        <w:t xml:space="preserve">   lusaka    </w:t>
      </w:r>
      <w:r>
        <w:t xml:space="preserve">   kwacha    </w:t>
      </w:r>
      <w:r>
        <w:t xml:space="preserve">   football    </w:t>
      </w:r>
      <w:r>
        <w:t xml:space="preserve">   fish eyed eagle    </w:t>
      </w:r>
      <w:r>
        <w:t xml:space="preserve">   FIFA    </w:t>
      </w:r>
      <w:r>
        <w:t xml:space="preserve">   english    </w:t>
      </w:r>
      <w:r>
        <w:t xml:space="preserve">   christianity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Zambia Word Search</dc:title>
  <dcterms:created xsi:type="dcterms:W3CDTF">2021-10-11T22:41:28Z</dcterms:created>
  <dcterms:modified xsi:type="dcterms:W3CDTF">2021-10-11T22:41:28Z</dcterms:modified>
</cp:coreProperties>
</file>