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Zane Henderson- Storm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being obscene behavior, language, 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iron or steel beam or compound structure used for building bridges and the framework of large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 decay or disintegrate, especially because of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circular prison with cells arranged around a central well, from which prisoners could at all times be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thick, sticky dark syrup made from partly refined sugar;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synchronization.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mound of rough stones built as a memorial or land mark,typically on a hilltop or skyline.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Self-assertive in a rude, noisy, or overbearing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made of a network of wire or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movement or series of moves requiring skill and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 of the thigh or upper hind limb, articulating at the hip and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following or pursuing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consisting of a tube attached to a set of mirrors or prisms, by which an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term for collarbone.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unusually long in relation to its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properties or qualities of a room or building that determine how sound is transmitted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smooth bore gun for firing shells at high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smaller than average, especially the smallest in a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bag carried on the shoulder by a long strap and typically closed by a flap.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rib of an animal with meat adhering to it used as food; a joint or cut from the ribs of an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Zane Henderson- Storm Thief </dc:title>
  <dcterms:created xsi:type="dcterms:W3CDTF">2021-10-11T22:42:50Z</dcterms:created>
  <dcterms:modified xsi:type="dcterms:W3CDTF">2021-10-11T22:42:50Z</dcterms:modified>
</cp:coreProperties>
</file>