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Zane and the Hurricane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Dupree    </w:t>
      </w:r>
      <w:r>
        <w:t xml:space="preserve">   New Hampshire    </w:t>
      </w:r>
      <w:r>
        <w:t xml:space="preserve">   Bandit    </w:t>
      </w:r>
      <w:r>
        <w:t xml:space="preserve">   Belinda    </w:t>
      </w:r>
      <w:r>
        <w:t xml:space="preserve">   Gerald    </w:t>
      </w:r>
      <w:r>
        <w:t xml:space="preserve">   Hurricane    </w:t>
      </w:r>
      <w:r>
        <w:t xml:space="preserve">   James    </w:t>
      </w:r>
      <w:r>
        <w:t xml:space="preserve">   Katrina    </w:t>
      </w:r>
      <w:r>
        <w:t xml:space="preserve">   Malvina    </w:t>
      </w:r>
      <w:r>
        <w:t xml:space="preserve">   multiracial    </w:t>
      </w:r>
      <w:r>
        <w:t xml:space="preserve">   New Orleans    </w:t>
      </w:r>
      <w:r>
        <w:t xml:space="preserve">   Superdome    </w:t>
      </w:r>
      <w:r>
        <w:t xml:space="preserve">   Trissy    </w:t>
      </w:r>
      <w:r>
        <w:t xml:space="preserve">   Tru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Zane and the Hurricane Word Search</dc:title>
  <dcterms:created xsi:type="dcterms:W3CDTF">2021-10-11T22:42:02Z</dcterms:created>
  <dcterms:modified xsi:type="dcterms:W3CDTF">2021-10-11T22:42:02Z</dcterms:modified>
</cp:coreProperties>
</file>