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Zapatista Crossword Puzzle by Gavin Contos, period 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Zapatistas had a _________, or their own little government inside the Mexican government</w:t>
            </w:r>
          </w:p>
          <w:p>
            <w:pPr>
              <w:keepLines/>
              <w:pStyle w:val="CluesTiny"/>
            </w:pPr>
            <w:r>
              <w:rPr>
                <w:b w:val="true"/>
                <w:bCs w:val="true"/>
              </w:rPr>
              <w:t xml:space="preserve">6. </w:t>
            </w:r>
            <w:r>
              <w:t xml:space="preserve">an open, organized, and armed resistance to one's government or ruler. The Zapatistas had a rebellion in 1994</w:t>
            </w:r>
          </w:p>
          <w:p>
            <w:pPr>
              <w:keepLines/>
              <w:pStyle w:val="CluesTiny"/>
            </w:pPr>
            <w:r>
              <w:rPr>
                <w:b w:val="true"/>
                <w:bCs w:val="true"/>
              </w:rPr>
              <w:t xml:space="preserve">7. </w:t>
            </w:r>
            <w:r>
              <w:t xml:space="preserve">a member of a band of irregular soldiers that uses guerrilla warfare, harassing the enemy by surprise raids, sabotaging communication and supply lines. The Zapatistas used this warfare to take over some small towns in Chiapas</w:t>
            </w:r>
          </w:p>
          <w:p>
            <w:pPr>
              <w:keepLines/>
              <w:pStyle w:val="CluesTiny"/>
            </w:pPr>
            <w:r>
              <w:rPr>
                <w:b w:val="true"/>
                <w:bCs w:val="true"/>
              </w:rPr>
              <w:t xml:space="preserve">9. </w:t>
            </w:r>
            <w:r>
              <w:t xml:space="preserve">The Zapatistas had a lot of _______ which eventually killed some of them</w:t>
            </w:r>
          </w:p>
          <w:p>
            <w:pPr>
              <w:keepLines/>
              <w:pStyle w:val="CluesTiny"/>
            </w:pPr>
            <w:r>
              <w:rPr>
                <w:b w:val="true"/>
                <w:bCs w:val="true"/>
              </w:rPr>
              <w:t xml:space="preserve">10. </w:t>
            </w:r>
            <w:r>
              <w:t xml:space="preserve">The Zapatistas didn't like this and they had a revolt on the day it came into effect</w:t>
            </w:r>
          </w:p>
        </w:tc>
        <w:tc>
          <w:p>
            <w:pPr>
              <w:pStyle w:val="CluesTiny"/>
            </w:pPr>
            <w:r>
              <w:rPr>
                <w:b w:val="true"/>
                <w:bCs w:val="true"/>
              </w:rPr>
              <w:t xml:space="preserve">Down</w:t>
            </w:r>
          </w:p>
          <w:p>
            <w:pPr>
              <w:keepLines/>
              <w:pStyle w:val="CluesTiny"/>
            </w:pPr>
            <w:r>
              <w:rPr>
                <w:b w:val="true"/>
                <w:bCs w:val="true"/>
              </w:rPr>
              <w:t xml:space="preserve">1. </w:t>
            </w:r>
            <w:r>
              <w:t xml:space="preserve">What did the Zapatistas provide Mexico the most with?</w:t>
            </w:r>
          </w:p>
          <w:p>
            <w:pPr>
              <w:keepLines/>
              <w:pStyle w:val="CluesTiny"/>
            </w:pPr>
            <w:r>
              <w:rPr>
                <w:b w:val="true"/>
                <w:bCs w:val="true"/>
              </w:rPr>
              <w:t xml:space="preserve">2. </w:t>
            </w:r>
            <w:r>
              <w:t xml:space="preserve">What did the Zapatistas create that the Mexican government allowed?</w:t>
            </w:r>
          </w:p>
          <w:p>
            <w:pPr>
              <w:keepLines/>
              <w:pStyle w:val="CluesTiny"/>
            </w:pPr>
            <w:r>
              <w:rPr>
                <w:b w:val="true"/>
                <w:bCs w:val="true"/>
              </w:rPr>
              <w:t xml:space="preserve">4. </w:t>
            </w:r>
            <w:r>
              <w:t xml:space="preserve">The Zapatistas had ___________ people, or the people were native to their land</w:t>
            </w:r>
          </w:p>
          <w:p>
            <w:pPr>
              <w:keepLines/>
              <w:pStyle w:val="CluesTiny"/>
            </w:pPr>
            <w:r>
              <w:rPr>
                <w:b w:val="true"/>
                <w:bCs w:val="true"/>
              </w:rPr>
              <w:t xml:space="preserve">5. </w:t>
            </w:r>
            <w:r>
              <w:t xml:space="preserve">a revolutionary leftist political and militant group based in Chiapas, the southerenmost state of Mexico</w:t>
            </w:r>
          </w:p>
          <w:p>
            <w:pPr>
              <w:keepLines/>
              <w:pStyle w:val="CluesTiny"/>
            </w:pPr>
            <w:r>
              <w:rPr>
                <w:b w:val="true"/>
                <w:bCs w:val="true"/>
              </w:rPr>
              <w:t xml:space="preserve">8. </w:t>
            </w:r>
            <w:r>
              <w:t xml:space="preserve">The Zapatistas went public on January 1, 1994. How did they go public?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Zapatista Crossword Puzzle by Gavin Contos, period 4</dc:title>
  <dcterms:created xsi:type="dcterms:W3CDTF">2021-10-11T22:42:11Z</dcterms:created>
  <dcterms:modified xsi:type="dcterms:W3CDTF">2021-10-11T22:42:11Z</dcterms:modified>
</cp:coreProperties>
</file>