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Zapatista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accord outlined a program of land reform, indigenous autonomy, and cultural rights.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type of group was the zapatistas'?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Best way to describe the zapatistas'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did zapatistas' make before NAFTA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did zapatistas' use to cover there mouth?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Why were the zapatistas willing to keep going? They are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Subcomandante ______ was the leader of the zapatistas'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did zapatistas' want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zapatistas' nationality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 and freedom was why the zapatistas' started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Zapatista</dc:title>
  <dcterms:created xsi:type="dcterms:W3CDTF">2021-10-11T22:42:20Z</dcterms:created>
  <dcterms:modified xsi:type="dcterms:W3CDTF">2021-10-11T22:42:20Z</dcterms:modified>
</cp:coreProperties>
</file>