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Zapatistas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protest's the zapatista's held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massure that happended in 1997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people who supported improved rights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Birthplace of Emiliana Zapata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person involved in zapatista's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subcommander who led the rebellion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Zapatistas are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Killed during the mexican revolution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 exported by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to allow free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Zapatistas</dc:title>
  <dcterms:created xsi:type="dcterms:W3CDTF">2021-10-11T22:41:55Z</dcterms:created>
  <dcterms:modified xsi:type="dcterms:W3CDTF">2021-10-11T22:41:55Z</dcterms:modified>
</cp:coreProperties>
</file>