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Zapatistas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was called__________ Marcos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__________ in Mexico demonstrated.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Trying to take back their land that the _________ stole.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January 1st 1994- ______________ came into effect and allowed free trade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born in the _____________ in southeast Mexico.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Declared war on the Mexican ___________ to get back their 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Started in the area of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Zapatistas use __________ warfare.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Zapatistas wanted to be _______ by the Mexican government.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Even though Mexico's government recognized them by the ___________ Accord of San Andres they still attacked.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Zapatistas</dc:title>
  <dcterms:created xsi:type="dcterms:W3CDTF">2021-10-11T22:42:16Z</dcterms:created>
  <dcterms:modified xsi:type="dcterms:W3CDTF">2021-10-11T22:42:16Z</dcterms:modified>
</cp:coreProperties>
</file>