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Zapatistas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band irregular soldiers that uses guerilla warfare, harassing the enemy by surprise raids, sabotaging  communication and supply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banished from his or her native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Mexican revolution got their name from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make their own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open, organized, and armed resistance to one's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during which a particular government or ruling system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resource-rich state in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Mexicans who support  improved rights and living conditions for Mexicos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American free trade agreement</w:t>
            </w:r>
          </w:p>
        </w:tc>
      </w:tr>
    </w:tbl>
    <w:p>
      <w:pPr>
        <w:pStyle w:val="WordBankLarge"/>
      </w:pPr>
      <w:r>
        <w:t xml:space="preserve">   Zapatistas    </w:t>
      </w:r>
      <w:r>
        <w:t xml:space="preserve">   guerilla    </w:t>
      </w:r>
      <w:r>
        <w:t xml:space="preserve">   chiapas    </w:t>
      </w:r>
      <w:r>
        <w:t xml:space="preserve">   rebellion    </w:t>
      </w:r>
      <w:r>
        <w:t xml:space="preserve">   exile    </w:t>
      </w:r>
      <w:r>
        <w:t xml:space="preserve">   Good Government     </w:t>
      </w:r>
      <w:r>
        <w:t xml:space="preserve">   indigenous     </w:t>
      </w:r>
      <w:r>
        <w:t xml:space="preserve">   Emiliano Zapata    </w:t>
      </w:r>
      <w:r>
        <w:t xml:space="preserve">   Regime    </w:t>
      </w:r>
      <w:r>
        <w:t xml:space="preserve">   NAFTA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Zapatistas</dc:title>
  <dcterms:created xsi:type="dcterms:W3CDTF">2021-10-11T22:42:22Z</dcterms:created>
  <dcterms:modified xsi:type="dcterms:W3CDTF">2021-10-11T22:42:22Z</dcterms:modified>
</cp:coreProperties>
</file>