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Zaqueo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arbol    </w:t>
      </w:r>
      <w:r>
        <w:t xml:space="preserve">   bienes    </w:t>
      </w:r>
      <w:r>
        <w:t xml:space="preserve">   gozo    </w:t>
      </w:r>
      <w:r>
        <w:t xml:space="preserve">   jerico    </w:t>
      </w:r>
      <w:r>
        <w:t xml:space="preserve">   jesus    </w:t>
      </w:r>
      <w:r>
        <w:t xml:space="preserve">   multitud    </w:t>
      </w:r>
      <w:r>
        <w:t xml:space="preserve">   murmurar    </w:t>
      </w:r>
      <w:r>
        <w:t xml:space="preserve">   pecador    </w:t>
      </w:r>
      <w:r>
        <w:t xml:space="preserve">   pequeno    </w:t>
      </w:r>
      <w:r>
        <w:t xml:space="preserve">   pobres    </w:t>
      </w:r>
      <w:r>
        <w:t xml:space="preserve">   salvacion    </w:t>
      </w:r>
      <w:r>
        <w:t xml:space="preserve">   salvar    </w:t>
      </w:r>
      <w:r>
        <w:t xml:space="preserve">   sicomoro    </w:t>
      </w:r>
      <w:r>
        <w:t xml:space="preserve">   zaqueo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Zaqueo</dc:title>
  <dcterms:created xsi:type="dcterms:W3CDTF">2021-10-11T22:43:06Z</dcterms:created>
  <dcterms:modified xsi:type="dcterms:W3CDTF">2021-10-11T22:43:06Z</dcterms:modified>
</cp:coreProperties>
</file>