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Zaras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kye    </w:t>
      </w:r>
      <w:r>
        <w:t xml:space="preserve">   liam    </w:t>
      </w:r>
      <w:r>
        <w:t xml:space="preserve">   ava    </w:t>
      </w:r>
      <w:r>
        <w:t xml:space="preserve">   hugh    </w:t>
      </w:r>
      <w:r>
        <w:t xml:space="preserve">   esther    </w:t>
      </w:r>
      <w:r>
        <w:t xml:space="preserve">   wilhelm    </w:t>
      </w:r>
      <w:r>
        <w:t xml:space="preserve">   issy    </w:t>
      </w:r>
      <w:r>
        <w:t xml:space="preserve">   archie    </w:t>
      </w:r>
      <w:r>
        <w:t xml:space="preserve">   angus    </w:t>
      </w:r>
      <w:r>
        <w:t xml:space="preserve">   lily    </w:t>
      </w:r>
      <w:r>
        <w:t xml:space="preserve">   ruby    </w:t>
      </w:r>
      <w:r>
        <w:t xml:space="preserve">   hana    </w:t>
      </w:r>
      <w:r>
        <w:t xml:space="preserve">   sienna    </w:t>
      </w:r>
      <w:r>
        <w:t xml:space="preserve">   paige    </w:t>
      </w:r>
      <w:r>
        <w:t xml:space="preserve">   eli    </w:t>
      </w:r>
      <w:r>
        <w:t xml:space="preserve">   lani    </w:t>
      </w:r>
      <w:r>
        <w:t xml:space="preserve">   aneeka    </w:t>
      </w:r>
      <w:r>
        <w:t xml:space="preserve">   poppy    </w:t>
      </w:r>
      <w:r>
        <w:t xml:space="preserve">   morgan    </w:t>
      </w:r>
      <w:r>
        <w:t xml:space="preserve">   nanny    </w:t>
      </w:r>
      <w:r>
        <w:t xml:space="preserve">   summer    </w:t>
      </w:r>
      <w:r>
        <w:t xml:space="preserve">   duck    </w:t>
      </w:r>
      <w:r>
        <w:t xml:space="preserve">   pops    </w:t>
      </w:r>
      <w:r>
        <w:t xml:space="preserve">   haylee    </w:t>
      </w:r>
      <w:r>
        <w:t xml:space="preserve">   eden    </w:t>
      </w:r>
      <w:r>
        <w:t xml:space="preserve">   skyla    </w:t>
      </w:r>
      <w:r>
        <w:t xml:space="preserve">   dad    </w:t>
      </w:r>
      <w:r>
        <w:t xml:space="preserve">   mum    </w:t>
      </w:r>
      <w:r>
        <w:t xml:space="preserve">   elizah    </w:t>
      </w:r>
      <w:r>
        <w:t xml:space="preserve">   matilda    </w:t>
      </w:r>
      <w:r>
        <w:t xml:space="preserve">   rex    </w:t>
      </w:r>
      <w:r>
        <w:t xml:space="preserve">   amahni    </w:t>
      </w:r>
      <w:r>
        <w:t xml:space="preserve">   Zara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Zaras Friends</dc:title>
  <dcterms:created xsi:type="dcterms:W3CDTF">2021-10-11T22:43:17Z</dcterms:created>
  <dcterms:modified xsi:type="dcterms:W3CDTF">2021-10-11T22:43:17Z</dcterms:modified>
</cp:coreProperties>
</file>