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Zaria's 10th Birthday Personalised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SALON    </w:t>
      </w:r>
      <w:r>
        <w:t xml:space="preserve">   BUBBLES    </w:t>
      </w:r>
      <w:r>
        <w:t xml:space="preserve">   SPA    </w:t>
      </w:r>
      <w:r>
        <w:t xml:space="preserve">   CURLED    </w:t>
      </w:r>
      <w:r>
        <w:t xml:space="preserve">   BRAID    </w:t>
      </w:r>
      <w:r>
        <w:t xml:space="preserve">   HAIR    </w:t>
      </w:r>
      <w:r>
        <w:t xml:space="preserve">   NAILS    </w:t>
      </w:r>
      <w:r>
        <w:t xml:space="preserve">   MANI    </w:t>
      </w:r>
      <w:r>
        <w:t xml:space="preserve">   PEDI    </w:t>
      </w:r>
      <w:r>
        <w:t xml:space="preserve">   MAKEOVER    </w:t>
      </w:r>
      <w:r>
        <w:t xml:space="preserve">   CAKE    </w:t>
      </w:r>
      <w:r>
        <w:t xml:space="preserve">   UNICORN    </w:t>
      </w:r>
      <w:r>
        <w:t xml:space="preserve">   PARTY    </w:t>
      </w:r>
      <w:r>
        <w:t xml:space="preserve">   BIRTHDAY    </w:t>
      </w:r>
      <w:r>
        <w:t xml:space="preserve">   NYAH    </w:t>
      </w:r>
      <w:r>
        <w:t xml:space="preserve">   ABI    </w:t>
      </w:r>
      <w:r>
        <w:t xml:space="preserve">   SHELBY    </w:t>
      </w:r>
      <w:r>
        <w:t xml:space="preserve">   AVA    </w:t>
      </w:r>
      <w:r>
        <w:t xml:space="preserve">   MICHAELA    </w:t>
      </w:r>
      <w:r>
        <w:t xml:space="preserve">   NATASHA    </w:t>
      </w:r>
      <w:r>
        <w:t xml:space="preserve">   ZARIA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Zaria's 10th Birthday Personalised Word Search</dc:title>
  <dcterms:created xsi:type="dcterms:W3CDTF">2021-10-11T22:43:14Z</dcterms:created>
  <dcterms:modified xsi:type="dcterms:W3CDTF">2021-10-11T22:43:14Z</dcterms:modified>
</cp:coreProperties>
</file>