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Zasha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slaughter    </w:t>
      </w:r>
      <w:r>
        <w:t xml:space="preserve">   secret    </w:t>
      </w:r>
      <w:r>
        <w:t xml:space="preserve">   Germany    </w:t>
      </w:r>
      <w:r>
        <w:t xml:space="preserve">   war    </w:t>
      </w:r>
      <w:r>
        <w:t xml:space="preserve">   happy    </w:t>
      </w:r>
      <w:r>
        <w:t xml:space="preserve">   soldier    </w:t>
      </w:r>
      <w:r>
        <w:t xml:space="preserve">   fearless    </w:t>
      </w:r>
      <w:r>
        <w:t xml:space="preserve">   dog    </w:t>
      </w:r>
      <w:r>
        <w:t xml:space="preserve">   power    </w:t>
      </w:r>
      <w:r>
        <w:t xml:space="preserve">   saving    </w:t>
      </w:r>
      <w:r>
        <w:t xml:space="preserve">   truck    </w:t>
      </w:r>
      <w:r>
        <w:t xml:space="preserve">   mom    </w:t>
      </w:r>
      <w:r>
        <w:t xml:space="preserve">   box    </w:t>
      </w:r>
      <w:r>
        <w:t xml:space="preserve">   shake    </w:t>
      </w:r>
      <w:r>
        <w:t xml:space="preserve">   shepherd    </w:t>
      </w:r>
      <w:r>
        <w:t xml:space="preserve">   woods    </w:t>
      </w:r>
      <w:r>
        <w:t xml:space="preserve">   hiding    </w:t>
      </w:r>
      <w:r>
        <w:t xml:space="preserve">   Russia    </w:t>
      </w:r>
      <w:r>
        <w:t xml:space="preserve">   Zasha    </w:t>
      </w:r>
      <w:r>
        <w:t xml:space="preserve">   Mikhail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Zasha word find</dc:title>
  <dcterms:created xsi:type="dcterms:W3CDTF">2021-10-11T22:41:56Z</dcterms:created>
  <dcterms:modified xsi:type="dcterms:W3CDTF">2021-10-11T22:41:56Z</dcterms:modified>
</cp:coreProperties>
</file>