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Zathura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express    </w:t>
      </w:r>
      <w:r>
        <w:t xml:space="preserve">   jumanji    </w:t>
      </w:r>
      <w:r>
        <w:t xml:space="preserve">   zathura    </w:t>
      </w:r>
      <w:r>
        <w:t xml:space="preserve">   metal    </w:t>
      </w:r>
      <w:r>
        <w:t xml:space="preserve">   unusual    </w:t>
      </w:r>
      <w:r>
        <w:t xml:space="preserve">   flawed    </w:t>
      </w:r>
      <w:r>
        <w:t xml:space="preserve">   analogy    </w:t>
      </w:r>
      <w:r>
        <w:t xml:space="preserve">   machine    </w:t>
      </w:r>
      <w:r>
        <w:t xml:space="preserve">   atmosphere    </w:t>
      </w:r>
      <w:r>
        <w:t xml:space="preserve">   swaying    </w:t>
      </w:r>
      <w:r>
        <w:t xml:space="preserve">   defective    </w:t>
      </w:r>
      <w:r>
        <w:t xml:space="preserve">   staggered    </w:t>
      </w:r>
      <w:r>
        <w:t xml:space="preserve">   reversed    </w:t>
      </w:r>
      <w:r>
        <w:t xml:space="preserve">   rotated    </w:t>
      </w:r>
      <w:r>
        <w:t xml:space="preserve">   robot    </w:t>
      </w:r>
      <w:r>
        <w:t xml:space="preserve">   dangling    </w:t>
      </w:r>
      <w:r>
        <w:t xml:space="preserve">   tokens    </w:t>
      </w:r>
      <w:r>
        <w:t xml:space="preserve">   meteor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Zathura</dc:title>
  <dcterms:created xsi:type="dcterms:W3CDTF">2021-10-11T22:42:48Z</dcterms:created>
  <dcterms:modified xsi:type="dcterms:W3CDTF">2021-10-11T22:42:48Z</dcterms:modified>
</cp:coreProperties>
</file>