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Zaxby’s in New Zealand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matter what country, Zaxby’s is _______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correct term for Zaxby salad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owners of Zaxby’s came up with the idea during a game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native language of New Zealand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Zaxby's is most famous for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Zaxby’s restaurant was opened in _______ GA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day-to-day business language of New Zealand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popular Zaxby’s dish is buffalo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Zealand natives are also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Zaxby's famous dipping sauce </w:t>
            </w:r>
          </w:p>
        </w:tc>
      </w:tr>
    </w:tbl>
    <w:p>
      <w:pPr>
        <w:pStyle w:val="WordBankMedium"/>
      </w:pPr>
      <w:r>
        <w:t xml:space="preserve">   Zalads    </w:t>
      </w:r>
      <w:r>
        <w:t xml:space="preserve">   Chicken    </w:t>
      </w:r>
      <w:r>
        <w:t xml:space="preserve">   Statesboro    </w:t>
      </w:r>
      <w:r>
        <w:t xml:space="preserve">   Zax Sauce    </w:t>
      </w:r>
      <w:r>
        <w:t xml:space="preserve">   Kiwis    </w:t>
      </w:r>
      <w:r>
        <w:t xml:space="preserve">   English    </w:t>
      </w:r>
      <w:r>
        <w:t xml:space="preserve">   Indescribably    </w:t>
      </w:r>
      <w:r>
        <w:t xml:space="preserve">   Wings and things    </w:t>
      </w:r>
      <w:r>
        <w:t xml:space="preserve">   Maori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Zaxby’s in New Zealand </dc:title>
  <dcterms:created xsi:type="dcterms:W3CDTF">2021-10-11T22:42:40Z</dcterms:created>
  <dcterms:modified xsi:type="dcterms:W3CDTF">2021-10-11T22:42:40Z</dcterms:modified>
</cp:coreProperties>
</file>