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Zdravo dijete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Mjere koje uzimamo novorođenčetu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Pupčanu vrpcu prerezujemo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Indeks vitalnost novorođenčeta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Najveći stupanj čistoće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Prva stolica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Prvo mlijeko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Emocionalno povezivanje majke i djeteta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Što je bitno staviti na dijete prije kontakta s majkom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Bijela sirasta naslaga koja štiti kožu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Nakon podrezivanja pupčane vrpce, ostaje 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Pupčanu vrpcu podvezujemo da spriječimo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za klemanje sličan škarama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 dijete</dc:title>
  <dcterms:created xsi:type="dcterms:W3CDTF">2021-10-29T03:43:52Z</dcterms:created>
  <dcterms:modified xsi:type="dcterms:W3CDTF">2021-10-29T03:43:52Z</dcterms:modified>
</cp:coreProperties>
</file>