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Zdravstvena nega dojenčka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Zdrava koža otroka je napeta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Najpogostejša primarna oblika bolezni otrok 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Razvoj motorike sodi v kateri razvoj? V...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 mrzlem prostoru pri kopanju obstaja možnost 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Koliko stolic izloči dojenček pri enem letu?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 kakšnem položaju oblačimo večjega otroka? V...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 čim merimo dojenčka? Z...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Najboljša prehrana za dojenčka v prvih mesecih 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Kaj vpliva na pravilen razvoj govora, grizenja hrane?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Vnetje kože ali...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Zdravstvena nega dojenčka</dc:title>
  <dcterms:created xsi:type="dcterms:W3CDTF">2021-10-11T22:43:42Z</dcterms:created>
  <dcterms:modified xsi:type="dcterms:W3CDTF">2021-10-11T22:43:42Z</dcterms:modified>
</cp:coreProperties>
</file>