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Zdravstvena nega novorojenčka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Pojav, pri katerem novorojenček iz ust pocedi zaužito mleko?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Kaj novorojenčku pred odhodom pregledajo z ultrazvokom?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Previjanje na široko ali v...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Kako se imenuje vdih izločka pri bruhanju?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Hodilni refleks spada pod kakšne reflekse?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se imenuje test za odkrivanje bolezeni fenilketonurija?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Kaj opravimo pred previjanjem?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Kako se imenuje prvo blato?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Vsa oblačila za novorojenčka morajo biti iz?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 kateri bok položimo novorojenčka po hranjenju?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Zdravstvena nega novorojenčka</dc:title>
  <dcterms:created xsi:type="dcterms:W3CDTF">2021-10-11T22:43:33Z</dcterms:created>
  <dcterms:modified xsi:type="dcterms:W3CDTF">2021-10-11T22:43:33Z</dcterms:modified>
</cp:coreProperties>
</file>