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 France!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116 years of war!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prez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B.F. [before france]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flag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"then let zem eat cake!'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very, very early french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america, from france,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explorer on the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and French revolution helper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France!</dc:title>
  <dcterms:created xsi:type="dcterms:W3CDTF">2021-10-11T22:42:22Z</dcterms:created>
  <dcterms:modified xsi:type="dcterms:W3CDTF">2021-10-11T22:42:22Z</dcterms:modified>
</cp:coreProperties>
</file>