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Zebra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monochrome    </w:t>
      </w:r>
      <w:r>
        <w:t xml:space="preserve">   habitat    </w:t>
      </w:r>
      <w:r>
        <w:t xml:space="preserve">   diet    </w:t>
      </w:r>
      <w:r>
        <w:t xml:space="preserve">   speed    </w:t>
      </w:r>
      <w:r>
        <w:t xml:space="preserve">   migration    </w:t>
      </w:r>
      <w:r>
        <w:t xml:space="preserve">   grevys    </w:t>
      </w:r>
      <w:r>
        <w:t xml:space="preserve">   plains    </w:t>
      </w:r>
      <w:r>
        <w:t xml:space="preserve">   herbivore    </w:t>
      </w:r>
      <w:r>
        <w:t xml:space="preserve">   predator    </w:t>
      </w:r>
      <w:r>
        <w:t xml:space="preserve">   grass    </w:t>
      </w:r>
      <w:r>
        <w:t xml:space="preserve">   stripes    </w:t>
      </w:r>
      <w:r>
        <w:t xml:space="preserve">   zorse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Zebra Search</dc:title>
  <dcterms:created xsi:type="dcterms:W3CDTF">2021-10-11T22:42:50Z</dcterms:created>
  <dcterms:modified xsi:type="dcterms:W3CDTF">2021-10-11T22:42:50Z</dcterms:modified>
</cp:coreProperties>
</file>