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"Zebra" by Chaim Potok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Vietnam    </w:t>
      </w:r>
      <w:r>
        <w:t xml:space="preserve">   Mr Wilson    </w:t>
      </w:r>
      <w:r>
        <w:t xml:space="preserve">   Zebra    </w:t>
      </w:r>
      <w:r>
        <w:t xml:space="preserve">   tensing    </w:t>
      </w:r>
      <w:r>
        <w:t xml:space="preserve">   jauntily    </w:t>
      </w:r>
      <w:r>
        <w:t xml:space="preserve">   poised    </w:t>
      </w:r>
      <w:r>
        <w:t xml:space="preserve">   encrusted    </w:t>
      </w:r>
      <w:r>
        <w:t xml:space="preserve">   intricate    </w:t>
      </w:r>
      <w:r>
        <w:t xml:space="preserve">   disciplinarian    </w:t>
      </w:r>
      <w:r>
        <w:t xml:space="preserve">   wince    </w:t>
      </w:r>
      <w:r>
        <w:t xml:space="preserve">   menacing    </w:t>
      </w:r>
      <w:r>
        <w:t xml:space="preserve">   gaunt    </w:t>
      </w:r>
      <w:r>
        <w:t xml:space="preserve">   exhuberantly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"Zebra" by Chaim Potok</dc:title>
  <dcterms:created xsi:type="dcterms:W3CDTF">2021-10-10T23:52:20Z</dcterms:created>
  <dcterms:modified xsi:type="dcterms:W3CDTF">2021-10-10T23:52:20Z</dcterms:modified>
</cp:coreProperties>
</file>