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Zebra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irritate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light and carefree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outline of a figure or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twist ones face to show pain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arranged in a complex way,elaborate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enforces strict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of showing enthusiasm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serious,gloomy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 back as in pain or distress</w:t>
            </w:r>
          </w:p>
        </w:tc>
      </w:tr>
    </w:tbl>
    <w:p>
      <w:pPr>
        <w:pStyle w:val="WordBankMedium"/>
      </w:pPr>
      <w:r>
        <w:t xml:space="preserve">   Grimace    </w:t>
      </w:r>
      <w:r>
        <w:t xml:space="preserve">   exuberantly    </w:t>
      </w:r>
      <w:r>
        <w:t xml:space="preserve">   gaunt    </w:t>
      </w:r>
      <w:r>
        <w:t xml:space="preserve">   wince    </w:t>
      </w:r>
      <w:r>
        <w:t xml:space="preserve">   disciplinarian     </w:t>
      </w:r>
      <w:r>
        <w:t xml:space="preserve">   chafe    </w:t>
      </w:r>
      <w:r>
        <w:t xml:space="preserve">   intricate     </w:t>
      </w:r>
      <w:r>
        <w:t xml:space="preserve">   contour    </w:t>
      </w:r>
      <w:r>
        <w:t xml:space="preserve">   jauntily    </w:t>
      </w:r>
      <w:r>
        <w:t xml:space="preserve">   somber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Zebra vocabulary </dc:title>
  <dcterms:created xsi:type="dcterms:W3CDTF">2021-10-11T22:42:36Z</dcterms:created>
  <dcterms:modified xsi:type="dcterms:W3CDTF">2021-10-11T22:42:36Z</dcterms:modified>
</cp:coreProperties>
</file>