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Zebras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name of the large groups Zebras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Zebras carnivores or herbivores?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Zebras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 in constant search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Zebras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their teeth built for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are one of the habitats that Zebras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are Zebras body shape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continents that zebras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Zebras Nocturnal or Diurnal?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Zebras</dc:title>
  <dcterms:created xsi:type="dcterms:W3CDTF">2021-10-11T22:42:20Z</dcterms:created>
  <dcterms:modified xsi:type="dcterms:W3CDTF">2021-10-11T22:42:20Z</dcterms:modified>
</cp:coreProperties>
</file>