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Zebulon Finch IRP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Zebulon keep with him that is like his "heart"?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Zebulon's daughter's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hollywood actress Zebulon stays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Zebulon's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war did Zebulon partake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gang Zebulon joins?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Zebulon's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Dr. Leather use to breathe better?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Zebulon's job in WWI?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battle does Zebulon partake in that involves the capture of Hill 142?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ability that Zebulon has that allows others to see their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Zebulon's best friend after WWI?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Zebulon keep with him to remind him of little Johnny Grandpa?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introduces Zebulon to The Black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Zebulon called when he is in Dr. Whistler's Pageant of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rival gang to The Black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Zebulon's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experiments on Zebulon Finch?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Zebulon's lover?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main character of the book?</w:t>
            </w:r>
          </w:p>
        </w:tc>
      </w:tr>
    </w:tbl>
    <w:p>
      <w:pPr>
        <w:pStyle w:val="WordBankLarge"/>
      </w:pPr>
      <w:r>
        <w:t xml:space="preserve">   Zebulon Finch    </w:t>
      </w:r>
      <w:r>
        <w:t xml:space="preserve">   Merle    </w:t>
      </w:r>
      <w:r>
        <w:t xml:space="preserve">   Bridely Valentine    </w:t>
      </w:r>
      <w:r>
        <w:t xml:space="preserve">   World War 1    </w:t>
      </w:r>
      <w:r>
        <w:t xml:space="preserve">   The Black Hand    </w:t>
      </w:r>
      <w:r>
        <w:t xml:space="preserve">   Abigail    </w:t>
      </w:r>
      <w:r>
        <w:t xml:space="preserve">   Bartholomew    </w:t>
      </w:r>
      <w:r>
        <w:t xml:space="preserve">   Dr Leather    </w:t>
      </w:r>
      <w:r>
        <w:t xml:space="preserve">   Mr Stick    </w:t>
      </w:r>
      <w:r>
        <w:t xml:space="preserve">   Churchwell    </w:t>
      </w:r>
      <w:r>
        <w:t xml:space="preserve">   Golden Marble    </w:t>
      </w:r>
      <w:r>
        <w:t xml:space="preserve">   Battle of Belleau Wood    </w:t>
      </w:r>
      <w:r>
        <w:t xml:space="preserve">   The Isolator    </w:t>
      </w:r>
      <w:r>
        <w:t xml:space="preserve">   La Silenziosita    </w:t>
      </w:r>
      <w:r>
        <w:t xml:space="preserve">   The Triangulinos    </w:t>
      </w:r>
      <w:r>
        <w:t xml:space="preserve">   Wilma Sue    </w:t>
      </w:r>
      <w:r>
        <w:t xml:space="preserve">   Excelsior Pocket Watch    </w:t>
      </w:r>
      <w:r>
        <w:t xml:space="preserve">   Fratelli    </w:t>
      </w:r>
      <w:r>
        <w:t xml:space="preserve">   Aaron    </w:t>
      </w:r>
      <w:r>
        <w:t xml:space="preserve">   Runner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Zebulon Finch IRP Crossword Puzzle</dc:title>
  <dcterms:created xsi:type="dcterms:W3CDTF">2021-10-11T22:43:15Z</dcterms:created>
  <dcterms:modified xsi:type="dcterms:W3CDTF">2021-10-11T22:43:15Z</dcterms:modified>
</cp:coreProperties>
</file>