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Zechariah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second vision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reaffirms his intentions of blessing the nations through Israel in what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the craftsmen do to Israel's enemies?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parable starts of chapter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chapter 10, Zechariah describes the current leaders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sixth vision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horns and craftsmen were there in the second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scroll in the sixth vision?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the scroll do to the covenant breakers?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visions did Zechariah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chapters 7-10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names of the two staffs that Zechariah used to lead the flock in chapter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chapter 14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horns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Zechariah's purpose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will God make Israel like in chapter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opening verses of chapter 13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was this book written? (numbers)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God do to Judah's enemies in chapter 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Zechariah</dc:title>
  <dcterms:created xsi:type="dcterms:W3CDTF">2021-10-11T22:42:35Z</dcterms:created>
  <dcterms:modified xsi:type="dcterms:W3CDTF">2021-10-11T22:42:35Z</dcterms:modified>
</cp:coreProperties>
</file>